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实用刀工基础与应用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实用刀工基础与应用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本书出售、求购地址：https://www.jiaokey.com/book/detail/12254281.html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关键词搜索：https://www.jiaokey.com/tag/实用刀工基础与应用.html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