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黑格尔“哲学史讲义”一书摘要  哲学笔记之一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黑格尔“哲学史讲义”一书摘要  哲学笔记之一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本书出售、求购地址：https://www.jiaokey.com/book/detail/12254234.html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关键词搜索：https://www.jiaokey.com/tag/黑格尔“哲学史讲义”一书摘要  哲学笔记之一.html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