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书名：大战两个月实现农业半机械化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大战两个月实现农业半机械化 评论地址：https://www.jiaokey.com/book/detail/12254230.html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