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书名：五十朵蕃红花</w:t>
      </w:r>
    </w:p>
    <w:p>
      <w:r>
        <w:t>作者：拿·希克梅特等著；袁水拍译</w:t>
      </w:r>
    </w:p>
    <w:p>
      <w:r>
        <w:t>出版社：新文艺出版社,1956.06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五十朵蕃红花 评论地址：https://www.jiaokey.com/book/detail/12254226.html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