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  第5分册</w:t>
      </w:r>
    </w:p>
    <w:p>
      <w:r>
        <w:t>作者：普列汉诺夫著；博古译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总页数：315</w:t>
      </w:r>
    </w:p>
    <w:p>
      <w:r>
        <w:t>更多请访问教客网: www.jiaokey.com</w:t>
      </w:r>
    </w:p>
    <w:p>
      <w:r>
        <w:t>论一元论历史观之发展  第5分册 评论地址：https://www.jiaokey.com/book/detail/12254209.html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