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表小彼得</w:t>
      </w:r>
    </w:p>
    <w:p>
      <w:r>
        <w:rPr>
          <w:rFonts w:ascii="宋体" w:hAnsi="宋体" w:eastAsia="宋体"/>
          <w:sz w:val="24"/>
        </w:rPr>
        <w:t>（苏）班台莱耶夫，勒.，（匈）妙伦，海·至·著；鲁迅译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表小彼得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（苏）班台莱耶夫，勒.，（匈）妙伦，海·至·著；鲁迅译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本书出售、求购地址：https://www.jiaokey.com/book/detail/12254150.html</w:t>
      </w:r>
    </w:p>
    <w:p>
      <w:r>
        <w:t>更多相关图书推荐：https://www.jiaokey.com</w:t>
      </w:r>
    </w:p>
    <w:p>
      <w:r>
        <w:t>（苏）班台莱耶夫，勒.，（匈）妙伦，海·至·著；鲁迅译 其他作品：https://www.jiaokey.com/tag/（苏）班台莱耶夫，勒.，（匈）妙伦，海·至·著；鲁迅译.html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关键词搜索：https://www.jiaokey.com/tag/表小彼得.html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