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书名：历史潮流汹涌激荡的一年  国际国内形势学习材料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出版日期：1972.01</w:t>
      </w:r>
    </w:p>
    <w:p>
      <w:r>
        <w:t>总页数：75</w:t>
      </w:r>
    </w:p>
    <w:p>
      <w:r>
        <w:t>更多请访问教客网: www.jiaokey.com</w:t>
      </w:r>
    </w:p>
    <w:p>
      <w:r>
        <w:t>历史潮流汹涌激荡的一年  国际国内形势学习材料 评论地址：https://www.jiaokey.com/book/detail/12254147.html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