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书名：认识世界和改造世界的尖锐武器  学习《人的正确思想是从那里来的?》</w:t>
      </w:r>
    </w:p>
    <w:p>
      <w:r>
        <w:t>作者：</w:t>
      </w:r>
    </w:p>
    <w:p>
      <w:r>
        <w:t>出版社：沈阳：辽宁人民出版社</w:t>
      </w:r>
    </w:p>
    <w:p>
      <w:r>
        <w:t>出版日期：1973.07</w:t>
      </w:r>
    </w:p>
    <w:p>
      <w:r>
        <w:t>总页数：64</w:t>
      </w:r>
    </w:p>
    <w:p>
      <w:r>
        <w:t>更多请访问教客网: www.jiaokey.com</w:t>
      </w:r>
    </w:p>
    <w:p>
      <w:r>
        <w:t>认识世界和改造世界的尖锐武器  学习《人的正确思想是从那里来的?》 评论地址：https://www.jiaokey.com/book/detail/12254080.html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