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书名：孔子及其反动思想必须彻底批判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出版日期：1973.10</w:t>
      </w:r>
    </w:p>
    <w:p>
      <w:r>
        <w:t>总页数：113</w:t>
      </w:r>
    </w:p>
    <w:p>
      <w:r>
        <w:t>更多请访问教客网: www.jiaokey.com</w:t>
      </w:r>
    </w:p>
    <w:p>
      <w:r>
        <w:t>孔子及其反动思想必须彻底批判 评论地址：https://www.jiaokey.com/book/detail/12254073.html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