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中国传统文化双语读本  文物</w:t>
      </w:r>
    </w:p>
    <w:p>
      <w:r>
        <w:rPr>
          <w:rFonts w:ascii="宋体" w:hAnsi="宋体" w:eastAsia="宋体"/>
          <w:sz w:val="24"/>
        </w:rPr>
        <w:t>教育部基础教育课程教材发展中心编；吕建昌，张玉茹著；柯文礼译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中国传统文化双语读本  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教育部基础教育课程教材发展中心编；吕建昌，张玉茹著；柯文礼译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本书出售、求购地址：https://www.jiaokey.com/book/detail/12254068.html</w:t>
      </w:r>
    </w:p>
    <w:p>
      <w:r>
        <w:t>更多相关图书推荐：https://www.jiaokey.com</w:t>
      </w:r>
    </w:p>
    <w:p>
      <w:r>
        <w:t>教育部基础教育课程教材发展中心编；吕建昌，张玉茹著；柯文礼译 其他作品：https://www.jiaokey.com/tag/教育部基础教育课程教材发展中心编；吕建昌，张玉茹著；柯文礼译.html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关键词搜索：https://www.jiaokey.com/tag/中国传统文化双语读本  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