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新时期中国共产党人  业绩卷</w:t>
      </w:r>
    </w:p>
    <w:p>
      <w:r>
        <w:rPr>
          <w:rFonts w:ascii="宋体" w:hAnsi="宋体" w:eastAsia="宋体"/>
          <w:sz w:val="24"/>
        </w:rPr>
        <w:t>白振刚，胡严主编；《新时期中国共产党人》编辑部编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新时期中国共产党人  业绩卷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白振刚，胡严主编；《新时期中国共产党人》编辑部编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本书出售、求购地址：https://www.jiaokey.com/book/detail/12254054.html</w:t>
      </w:r>
    </w:p>
    <w:p>
      <w:r>
        <w:t>更多相关图书推荐：https://www.jiaokey.com</w:t>
      </w:r>
    </w:p>
    <w:p>
      <w:r>
        <w:t>白振刚，胡严主编；《新时期中国共产党人》编辑部编 其他作品：https://www.jiaokey.com/tag/白振刚，胡严主编；《新时期中国共产党人》编辑部编.html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关键词搜索：https://www.jiaokey.com/tag/新时期中国共产党人  业绩卷.html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