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社会权益保障法指南  第24册  普及本</w:t>
      </w:r>
    </w:p>
    <w:p>
      <w:r>
        <w:rPr>
          <w:rFonts w:ascii="宋体" w:hAnsi="宋体" w:eastAsia="宋体"/>
          <w:sz w:val="24"/>
        </w:rPr>
        <w:t>牛丽，杜岚本册主编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社会权益保障法指南  第24册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牛丽，杜岚本册主编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本书出售、求购地址：https://www.jiaokey.com/book/detail/12254027.html</w:t>
      </w:r>
    </w:p>
    <w:p>
      <w:r>
        <w:t>更多相关图书推荐：https://www.jiaokey.com</w:t>
      </w:r>
    </w:p>
    <w:p>
      <w:r>
        <w:t>牛丽，杜岚本册主编 其他作品：https://www.jiaokey.com/tag/牛丽，杜岚本册主编.html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关键词搜索：https://www.jiaokey.com/tag/社会权益保障法指南  第24册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