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大力加强国有企业领导班子思想政治建设</w:t>
      </w:r>
    </w:p>
    <w:p>
      <w:r>
        <w:rPr>
          <w:rFonts w:ascii="宋体" w:hAnsi="宋体" w:eastAsia="宋体"/>
          <w:sz w:val="24"/>
        </w:rPr>
        <w:t>中共中央组织部干部五局编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3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大力加强国有企业领导班子思想政治建设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中共中央组织部干部五局编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国营企业(学科: 政治工作 地点: 中国) 国营企业 政治工作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本书出售、求购地址：https://www.jiaokey.com/book/detail/12253947.html</w:t>
      </w:r>
    </w:p>
    <w:p>
      <w:r>
        <w:t>更多相关图书推荐：https://www.jiaokey.com</w:t>
      </w:r>
    </w:p>
    <w:p>
      <w:r>
        <w:t>中共中央组织部干部五局编 其他作品：https://www.jiaokey.com/tag/中共中央组织部干部五局编.html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关键词搜索：https://www.jiaokey.com/tag/国营企业(学科: 政治工作 地点: 中国) 国营企业 政治工作.html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