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我们有哪些合法权益  职工劳动权益维护问题解答</w:t>
      </w:r>
    </w:p>
    <w:p>
      <w:r>
        <w:rPr>
          <w:rFonts w:ascii="宋体" w:hAnsi="宋体" w:eastAsia="宋体"/>
          <w:sz w:val="24"/>
        </w:rPr>
        <w:t>贵州省总工会组织编；章迪诚主编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我们有哪些合法权益  职工劳动权益维护问题解答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贵州省总工会组织编；章迪诚主编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本书出售、求购地址：https://www.jiaokey.com/book/detail/12253912.html</w:t>
      </w:r>
    </w:p>
    <w:p>
      <w:r>
        <w:t>更多相关图书推荐：https://www.jiaokey.com</w:t>
      </w:r>
    </w:p>
    <w:p>
      <w:r>
        <w:t>贵州省总工会组织编；章迪诚主编 其他作品：https://www.jiaokey.com/tag/贵州省总工会组织编；章迪诚主编.html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关键词搜索：https://www.jiaokey.com/tag/我们有哪些合法权益  职工劳动权益维护问题解答.html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