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书名：艰辛·探索·辉煌  中国共产党的八十年</w:t>
      </w:r>
    </w:p>
    <w:p>
      <w:r>
        <w:t>作者：俞海洛，蔡家国，王献玲等著</w:t>
      </w:r>
    </w:p>
    <w:p>
      <w:r>
        <w:t>出版社：北京：华夏出版社</w:t>
      </w:r>
    </w:p>
    <w:p>
      <w:r>
        <w:t>出版日期：2001.05</w:t>
      </w:r>
    </w:p>
    <w:p>
      <w:r>
        <w:t>总页数：599</w:t>
      </w:r>
    </w:p>
    <w:p>
      <w:r>
        <w:t>更多请访问教客网: www.jiaokey.com</w:t>
      </w:r>
    </w:p>
    <w:p>
      <w:r>
        <w:t>艰辛·探索·辉煌  中国共产党的八十年 评论地址：https://www.jiaokey.com/book/detail/12253878.html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