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《21世纪大学英语读写教程》学习指南  3</w:t>
      </w:r>
    </w:p>
    <w:p>
      <w:r>
        <w:rPr>
          <w:rFonts w:ascii="宋体" w:hAnsi="宋体" w:eastAsia="宋体"/>
          <w:sz w:val="24"/>
        </w:rPr>
        <w:t>张鑫友，傅正蓉主编；四达外国语言文化研究中心编写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《21世纪大学英语读写教程》学习指南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张鑫友，傅正蓉主编；四达外国语言文化研究中心编写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本书出售、求购地址：https://www.jiaokey.com/book/detail/12253862.html</w:t>
      </w:r>
    </w:p>
    <w:p>
      <w:r>
        <w:t>更多相关图书推荐：https://www.jiaokey.com</w:t>
      </w:r>
    </w:p>
    <w:p>
      <w:r>
        <w:t>张鑫友，傅正蓉主编；四达外国语言文化研究中心编写 其他作品：https://www.jiaokey.com/tag/张鑫友，傅正蓉主编；四达外国语言文化研究中心编写.html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关键词搜索：https://www.jiaokey.com/tag/《21世纪大学英语读写教程》学习指南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