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做个智慧白领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做个智慧白领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本书出售、求购地址：https://www.jiaokey.com/book/detail/12253852.html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关键词搜索：https://www.jiaokey.com/tag/做个智慧白领.html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