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把握良好心态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把握良好心态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本书出售、求购地址：https://www.jiaokey.com/book/detail/12253851.html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关键词搜索：https://www.jiaokey.com/tag/把握良好心态.html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