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跨世纪的思考  中国特色社会主义论</w:t>
      </w:r>
    </w:p>
    <w:p>
      <w:r>
        <w:rPr>
          <w:rFonts w:ascii="宋体" w:hAnsi="宋体" w:eastAsia="宋体"/>
          <w:sz w:val="24"/>
        </w:rPr>
        <w:t>荆自立，陆金翰，方振华主编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跨世纪的思考  中国特色社会主义论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荆自立，陆金翰，方振华主编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本书出售、求购地址：https://www.jiaokey.com/book/detail/12253848.html</w:t>
      </w:r>
    </w:p>
    <w:p>
      <w:r>
        <w:t>更多相关图书推荐：https://www.jiaokey.com</w:t>
      </w:r>
    </w:p>
    <w:p>
      <w:r>
        <w:t>荆自立，陆金翰，方振华主编 其他作品：https://www.jiaokey.com/tag/荆自立，陆金翰，方振华主编.html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关键词搜索：https://www.jiaokey.com/tag/跨世纪的思考  中国特色社会主义论.html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