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影响我们一生的忠告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影响我们一生的忠告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本书出售、求购地址：https://www.jiaokey.com/book/detail/12253844.html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关键词搜索：https://www.jiaokey.com/tag/影响我们一生的忠告.html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