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书名：相聚在党旗下  基层党的组织生活创意设计大赛集锦</w:t>
      </w:r>
    </w:p>
    <w:p>
      <w:r>
        <w:t>作者：中共上海市宝山区委组织部编</w:t>
      </w:r>
    </w:p>
    <w:p>
      <w:r>
        <w:t>出版社：上海：上海大学出版社</w:t>
      </w:r>
    </w:p>
    <w:p>
      <w:r>
        <w:t>出版日期：2004.04</w:t>
      </w:r>
    </w:p>
    <w:p>
      <w:r>
        <w:t>总页数：307</w:t>
      </w:r>
    </w:p>
    <w:p>
      <w:r>
        <w:t>更多请访问教客网: www.jiaokey.com</w:t>
      </w:r>
    </w:p>
    <w:p>
      <w:r>
        <w:t>相聚在党旗下  基层党的组织生活创意设计大赛集锦 评论地址：https://www.jiaokey.com/book/detail/12253831.html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