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英语大赢家  行业英语版  商场行业英语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英语大赢家  行业英语版  商场行业英语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本书出售、求购地址：https://www.jiaokey.com/book/detail/12253801.html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关键词搜索：https://www.jiaokey.com/tag/英语大赢家  行业英语版  商场行业英语.html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