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外国部分  第9卷  欧洲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外国部分  第9卷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本书出售、求购地址：https://www.jiaokey.com/book/detail/12253756.html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外国部分  第9卷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