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第6卷  俄国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第6卷  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本书出售、求购地址：https://www.jiaokey.com/book/detail/12253753.html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第6卷  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