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发展中的东北城市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发展中的东北城市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东北城市规划信息中心；抚顺市杂文学会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本书出售、求购地址：https://www.jiaokey.com/book/detail/12253737.html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东北城市规划信息中心；抚顺市杂文学会 出版图书：https://www.jiaokey.com/tag/东北城市规划信息中心；抚顺市杂文学会.html</w:t>
      </w:r>
    </w:p>
    <w:p>
      <w:r>
        <w:t>关键词搜索：https://www.jiaokey.com/tag/发展中的东北城市.html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