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书名：多彩乐章  声屏获奖作品选  1990-1997  上</w:t>
      </w:r>
    </w:p>
    <w:p>
      <w:r>
        <w:t>作者：李孝良主编</w:t>
      </w:r>
    </w:p>
    <w:p>
      <w:r>
        <w:t>出版社：抚顺市广播电视局,1999.09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多彩乐章  声屏获奖作品选  1990-1997  上 评论地址：https://www.jiaokey.com/book/detail/12253714.html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