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加入WTO对辽宁经济的影响与对策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加入WTO对辽宁经济的影响与对策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辽宁省WTO对策研究领导小组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本书出售、求购地址：https://www.jiaokey.com/book/detail/12253682.html</w:t>
      </w:r>
    </w:p>
    <w:p>
      <w:r>
        <w:t>更多相关图书推荐：https://www.jiaokey.com</w:t>
      </w:r>
    </w:p>
    <w:p>
      <w:r>
        <w:t>辽宁省WTO对策研究领导小组 出版图书：https://www.jiaokey.com/tag/辽宁省WTO对策研究领导小组.html</w:t>
      </w:r>
    </w:p>
    <w:p>
      <w:r>
        <w:t>关键词搜索：https://www.jiaokey.com/tag/加入WTO对辽宁经济的影响与对策.html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