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抚顺市小学整体改革探索集锦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抚顺市小学整体改革探索集锦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抚顺市小学整体改革课题组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本书出售、求购地址：https://www.jiaokey.com/book/detail/12253675.html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抚顺市小学整体改革课题组 出版图书：https://www.jiaokey.com/tag/抚顺市小学整体改革课题组.html</w:t>
      </w:r>
    </w:p>
    <w:p>
      <w:r>
        <w:t>关键词搜索：https://www.jiaokey.com/tag/抚顺市小学整体改革探索集锦.html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