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书名：雷锋呵，我们的辅导员（组歌）</w:t>
      </w:r>
    </w:p>
    <w:p>
      <w:r>
        <w:t>作者：</w:t>
      </w:r>
    </w:p>
    <w:p>
      <w:r>
        <w:t>出版社：抚顺市教育委员会,1991.04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雷锋呵，我们的辅导员（组歌） 评论地址：https://www.jiaokey.com/book/detail/12253666.html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