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书名：全球可持续发展试点城市-中国沈阳  中英文本</w:t>
      </w:r>
    </w:p>
    <w:p>
      <w:r>
        <w:t>作者：仲肇明主编</w:t>
      </w:r>
    </w:p>
    <w:p>
      <w:r>
        <w:t>出版社：沈阳：辽宁画报出版社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全球可持续发展试点城市-中国沈阳  中英文本 评论地址：https://www.jiaokey.com/book/detail/12253641.html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