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书名：牡丹江城市规划研究</w:t>
      </w:r>
    </w:p>
    <w:p>
      <w:r>
        <w:t>作者：张正国，汤士安主编</w:t>
      </w:r>
    </w:p>
    <w:p>
      <w:r>
        <w:t>出版社：上海：东方出版中心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牡丹江城市规划研究 评论地址：https://www.jiaokey.com/book/detail/12253614.html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