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书名：资源型老工业城市的可持续发展研究</w:t>
      </w:r>
    </w:p>
    <w:p>
      <w:r>
        <w:t>作者：白英，曾辉著</w:t>
      </w:r>
    </w:p>
    <w:p>
      <w:r>
        <w:t>出版社：长春：吉林人民出版社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资源型老工业城市的可持续发展研究 评论地址：https://www.jiaokey.com/book/detail/12253603.html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