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抚顺市志  第三-五卷  政党  政权  政协  群团卷  城建  环保  交通  邮电卷  科技  教育  文化  卫生卷</w:t>
      </w:r>
    </w:p>
    <w:p>
      <w:r>
        <w:rPr>
          <w:rFonts w:ascii="宋体" w:hAnsi="宋体" w:eastAsia="宋体"/>
          <w:sz w:val="24"/>
        </w:rPr>
        <w:t>邓欧总编辑；抚顺市社会科学院编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抚顺市志  第三-五卷  政党  政权  政协  群团卷  城建  环保  交通  邮电卷  科技  教育  文化  卫生卷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邓欧总编辑；抚顺市社会科学院编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本书出售、求购地址：https://www.jiaokey.com/book/detail/12253572.html</w:t>
      </w:r>
    </w:p>
    <w:p>
      <w:r>
        <w:t>更多相关图书推荐：https://www.jiaokey.com</w:t>
      </w:r>
    </w:p>
    <w:p>
      <w:r>
        <w:t>邓欧总编辑；抚顺市社会科学院编 其他作品：https://www.jiaokey.com/tag/邓欧总编辑；抚顺市社会科学院编.html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关键词搜索：https://www.jiaokey.com/tag/抚顺市志  第三-五卷  政党  政权  政协  群团卷  城建  环保  交通  邮电卷  科技  教育  文化  卫生卷.html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