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后金名将武勋王扬古利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后金名将武勋王扬古利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本书出售、求购地址：https://www.jiaokey.com/book/detail/12253568.html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关键词搜索：https://www.jiaokey.com/tag/后金名将武勋王扬古利.html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