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书名：带您逛丹东</w:t>
      </w:r>
    </w:p>
    <w:p>
      <w:r>
        <w:t>作者：王曰红主编；丹东市人民政府办公室编辑</w:t>
      </w:r>
    </w:p>
    <w:p>
      <w:r>
        <w:t>出版社：沈阳：春风文艺出版社</w:t>
      </w:r>
    </w:p>
    <w:p>
      <w:r>
        <w:t>出版日期：1998.09</w:t>
      </w:r>
    </w:p>
    <w:p>
      <w:r>
        <w:t>总页数：237</w:t>
      </w:r>
    </w:p>
    <w:p>
      <w:r>
        <w:t>更多请访问教客网: www.jiaokey.com</w:t>
      </w:r>
    </w:p>
    <w:p>
      <w:r>
        <w:t>带您逛丹东 评论地址：https://www.jiaokey.com/book/detail/12253508.html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