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 Micro Framework嵌入式开发入门与典型实例</w:t>
      </w:r>
    </w:p>
    <w:p>
      <w:r>
        <w:rPr>
          <w:rFonts w:ascii="宋体" w:hAnsi="宋体" w:eastAsia="宋体"/>
          <w:sz w:val="24"/>
        </w:rPr>
        <w:t>信息产业部软件与集成电路促进中心编著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 Micro Framework嵌入式开发入门与典型实例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信息产业部软件与集成电路促进中心编著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本书出售、求购地址：https://www.jiaokey.com/book/detail/12253482.html</w:t>
      </w:r>
    </w:p>
    <w:p>
      <w:r>
        <w:t>更多相关图书推荐：https://www.jiaokey.com</w:t>
      </w:r>
    </w:p>
    <w:p>
      <w:r>
        <w:t>信息产业部软件与集成电路促进中心编著 其他作品：https://www.jiaokey.com/tag/信息产业部软件与集成电路促进中心编著.html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关键词搜索：https://www.jiaokey.com/tag/Net Micro Framework嵌入式开发入门与典型实例.html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