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书名：万用表检修大屏幕彩色电视机</w:t>
      </w:r>
    </w:p>
    <w:p>
      <w:r>
        <w:t>作者：楼铁军，孙平，刘向东等编著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总页数：228</w:t>
      </w:r>
    </w:p>
    <w:p>
      <w:r>
        <w:t>更多请访问教客网: www.jiaokey.com</w:t>
      </w:r>
    </w:p>
    <w:p>
      <w:r>
        <w:t>万用表检修大屏幕彩色电视机 评论地址：https://www.jiaokey.com/book/detail/12253463.html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