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石油腐蚀与管道防护学术会议论文集</w:t>
      </w:r>
    </w:p>
    <w:p>
      <w:r>
        <w:rPr>
          <w:rFonts w:ascii="宋体" w:hAnsi="宋体" w:eastAsia="宋体"/>
          <w:sz w:val="24"/>
        </w:rPr>
        <w:t>齐振林，周抚生主编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石油腐蚀与管道防护学术会议论文集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齐振林，周抚生主编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本书出售、求购地址：https://www.jiaokey.com/book/detail/12253459.html</w:t>
      </w:r>
    </w:p>
    <w:p>
      <w:r>
        <w:t>更多相关图书推荐：https://www.jiaokey.com</w:t>
      </w:r>
    </w:p>
    <w:p>
      <w:r>
        <w:t>齐振林，周抚生主编 其他作品：https://www.jiaokey.com/tag/齐振林，周抚生主编.html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关键词搜索：https://www.jiaokey.com/tag/石油腐蚀与管道防护学术会议论文集.html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