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书名：从容应对流感大流行</w:t>
      </w:r>
    </w:p>
    <w:p>
      <w:r>
        <w:t>作者：吴淑艳，陈珊珊编著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从容应对流感大流行 评论地址：https://www.jiaokey.com/book/detail/12253421.html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