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书名：思维方式论  谁拥有了科学的思维，谁就拥有璀璨的人生  重塑大脑：胜自己  赢别人</w:t>
      </w:r>
    </w:p>
    <w:p>
      <w:r>
        <w:t>作者：李世明著</w:t>
      </w:r>
    </w:p>
    <w:p>
      <w:r>
        <w:t>出版社：北京：中国大地出版社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思维方式论  谁拥有了科学的思维，谁就拥有璀璨的人生  重塑大脑：胜自己  赢别人 评论地址：https://www.jiaokey.com/book/detail/12253399.html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