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云南的西部大开发  日中共同研究的视点</w:t>
      </w:r>
    </w:p>
    <w:p>
      <w:r>
        <w:rPr>
          <w:rFonts w:ascii="宋体" w:hAnsi="宋体" w:eastAsia="宋体"/>
          <w:sz w:val="24"/>
        </w:rPr>
        <w:t>波平元辰，车志敏编著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云南的西部大开发  日中共同研究的视点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波平元辰，车志敏编著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本书出售、求购地址：https://www.jiaokey.com/book/detail/12253383.html</w:t>
      </w:r>
    </w:p>
    <w:p>
      <w:r>
        <w:t>更多相关图书推荐：https://www.jiaokey.com</w:t>
      </w:r>
    </w:p>
    <w:p>
      <w:r>
        <w:t>波平元辰，车志敏编著 其他作品：https://www.jiaokey.com/tag/波平元辰，车志敏编著.html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关键词搜索：https://www.jiaokey.com/tag/云南的西部大开发  日中共同研究的视点.html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