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第7卷  第2辑  总第14辑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第7卷  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本书出售、求购地址：https://www.jiaokey.com/book/detail/12253378.html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第7卷  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