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好服务大生意 7 simple strategies for success 优质服务手册  原书第2版</w:t>
      </w:r>
    </w:p>
    <w:p>
      <w:r>
        <w:rPr>
          <w:rFonts w:ascii="宋体" w:hAnsi="宋体" w:eastAsia="宋体"/>
          <w:sz w:val="24"/>
        </w:rPr>
        <w:t>（澳）凯瑟琳·德夫拉伊（Catherine DeVrye）著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好服务大生意 7 simple strategies for success 优质服务手册  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（澳）凯瑟琳·德夫拉伊（Catherine DeVrye）著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本书出售、求购地址：https://www.jiaokey.com/book/detail/12253370.html</w:t>
      </w:r>
    </w:p>
    <w:p>
      <w:r>
        <w:t>更多相关图书推荐：https://www.jiaokey.com</w:t>
      </w:r>
    </w:p>
    <w:p>
      <w:r>
        <w:t>（澳）凯瑟琳·德夫拉伊（Catherine DeVrye）著 其他作品：https://www.jiaokey.com/tag/（澳）凯瑟琳·德夫拉伊（Catherine DeVrye）著.html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关键词搜索：https://www.jiaokey.com/tag/好服务大生意 7 simple strategies for success 优质服务手册  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