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交通需求管理：一体化的交通政策及实践研究</w:t>
      </w:r>
    </w:p>
    <w:p>
      <w:r>
        <w:rPr>
          <w:rFonts w:ascii="宋体" w:hAnsi="宋体" w:eastAsia="宋体"/>
          <w:sz w:val="24"/>
        </w:rPr>
        <w:t>郭继孚，毛保华，刘迁等著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交通需求管理：一体化的交通政策及实践研究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郭继孚，毛保华，刘迁等著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本书出售、求购地址：https://www.jiaokey.com/book/detail/12253357.html</w:t>
      </w:r>
    </w:p>
    <w:p>
      <w:r>
        <w:t>更多相关图书推荐：https://www.jiaokey.com</w:t>
      </w:r>
    </w:p>
    <w:p>
      <w:r>
        <w:t>郭继孚，毛保华，刘迁等著 其他作品：https://www.jiaokey.com/tag/郭继孚，毛保华，刘迁等著.html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关键词搜索：https://www.jiaokey.com/tag/交通需求管理：一体化的交通政策及实践研究.html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