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经济环境下的财务会计  原书第6版</w:t>
      </w:r>
    </w:p>
    <w:p>
      <w:r>
        <w:rPr>
          <w:rFonts w:ascii="宋体" w:hAnsi="宋体" w:eastAsia="宋体"/>
          <w:sz w:val="24"/>
        </w:rPr>
        <w:t>（美）帕拉特（Pratt，J.），来明佳等译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经济环境下的财务会计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（美）帕拉特（Pratt，J.），来明佳等译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本书出售、求购地址：https://www.jiaokey.com/book/detail/12253349.html</w:t>
      </w:r>
    </w:p>
    <w:p>
      <w:r>
        <w:t>更多相关图书推荐：https://www.jiaokey.com</w:t>
      </w:r>
    </w:p>
    <w:p>
      <w:r>
        <w:t>（美）帕拉特（Pratt，J.），来明佳等译 其他作品：https://www.jiaokey.com/tag/（美）帕拉特（Pratt，J.），来明佳等译.html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关键词搜索：https://www.jiaokey.com/tag/经济环境下的财务会计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