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蔬果篇·瓜菜</w:t>
      </w:r>
    </w:p>
    <w:p>
      <w:r>
        <w:t>作者：张继馨编著</w:t>
      </w:r>
    </w:p>
    <w:p>
      <w:r>
        <w:t>出版社：北京:人民美术出版社,2004.05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新编芥子园画传  蔬果篇·瓜菜 评论地址：https://www.jiaokey.com/book/detail/12253297.html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