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桃花有多少故事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桃花有多少故事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本书出售、求购地址：https://www.jiaokey.com/book/detail/12253268.html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关键词搜索：https://www.jiaokey.com/tag/桃花有多少故事.html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