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褴褛时代</w:t>
      </w:r>
    </w:p>
    <w:p>
      <w:r>
        <w:rPr>
          <w:rFonts w:ascii="宋体" w:hAnsi="宋体" w:eastAsia="宋体"/>
          <w:sz w:val="24"/>
        </w:rPr>
        <w:t>（美）道克特罗，张严亮译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褴褛时代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（美）道克特罗，张严亮译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本书出售、求购地址：https://www.jiaokey.com/book/detail/12253267.html</w:t>
      </w:r>
    </w:p>
    <w:p>
      <w:r>
        <w:t>更多相关图书推荐：https://www.jiaokey.com</w:t>
      </w:r>
    </w:p>
    <w:p>
      <w:r>
        <w:t>（美）道克特罗，张严亮译 其他作品：https://www.jiaokey.com/tag/（美）道克特罗，张严亮译.html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关键词搜索：https://www.jiaokey.com/tag/褴褛时代.html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