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圣杯盈盈</w:t>
      </w:r>
    </w:p>
    <w:p>
      <w:r>
        <w:rPr>
          <w:rFonts w:ascii="宋体" w:hAnsi="宋体" w:eastAsia="宋体"/>
          <w:sz w:val="24"/>
        </w:rPr>
        <w:t>虹雨，段新权，肖铭华等选编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圣杯盈盈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虹雨，段新权，肖铭华等选编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本书出售、求购地址：https://www.jiaokey.com/book/detail/12253085.html</w:t>
      </w:r>
    </w:p>
    <w:p>
      <w:r>
        <w:t>更多相关图书推荐：https://www.jiaokey.com</w:t>
      </w:r>
    </w:p>
    <w:p>
      <w:r>
        <w:t>虹雨，段新权，肖铭华等选编 其他作品：https://www.jiaokey.com/tag/虹雨，段新权，肖铭华等选编.html</w:t>
      </w:r>
    </w:p>
    <w:p>
      <w:r>
        <w:t>长江文艺出版社 出版图书：https://www.jiaokey.com/tag/长江文艺出版社.html</w:t>
      </w:r>
    </w:p>
    <w:p>
      <w:r>
        <w:t>关键词搜索：https://www.jiaokey.com/tag/圣杯盈盈.html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