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女人梦  烟雨是天涯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女人梦  烟雨是天涯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本书出售、求购地址：https://www.jiaokey.com/book/detail/12253077.html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关键词搜索：https://www.jiaokey.com/tag/女人梦  烟雨是天涯.html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